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书名：伊格纳托夫兄弟游击队  第1部  高加索山麓的地雷战</w:t>
      </w:r>
    </w:p>
    <w:p>
      <w:r>
        <w:t>作者：（苏）伊格纳托夫，П.К.著；李良民译</w:t>
      </w:r>
    </w:p>
    <w:p>
      <w:r>
        <w:t>出版社：上海：上海文艺出版社</w:t>
      </w:r>
    </w:p>
    <w:p>
      <w:r>
        <w:t>出版日期：1961.05</w:t>
      </w:r>
    </w:p>
    <w:p>
      <w:r>
        <w:t>总页数：439</w:t>
      </w:r>
    </w:p>
    <w:p>
      <w:r>
        <w:t>更多请访问教客网: www.jiaokey.com</w:t>
      </w:r>
    </w:p>
    <w:p>
      <w:r>
        <w:t>伊格纳托夫兄弟游击队  第1部  高加索山麓的地雷战 评论地址：https://www.jiaokey.com/book/detail/10887585.html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