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书名：鼓风炉旁四十年</w:t>
      </w:r>
    </w:p>
    <w:p>
      <w:r>
        <w:t>作者：（苏）柯鲁包夫撰；曼斯译</w:t>
      </w:r>
    </w:p>
    <w:p>
      <w:r>
        <w:t>出版社：工人出版社,1953.12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鼓风炉旁四十年 评论地址：https://www.jiaokey.com/book/detail/10888007.html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