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书名：科学小品  第1集</w:t>
      </w:r>
    </w:p>
    <w:p>
      <w:r>
        <w:t>作者：束家鑫等撰</w:t>
      </w:r>
    </w:p>
    <w:p>
      <w:r>
        <w:t>出版社：展望周刊社</w:t>
      </w:r>
    </w:p>
    <w:p>
      <w:r>
        <w:t>出版日期：1952.12</w:t>
      </w:r>
    </w:p>
    <w:p>
      <w:r>
        <w:t>总页数：124</w:t>
      </w:r>
    </w:p>
    <w:p>
      <w:r>
        <w:t>更多请访问教客网: www.jiaokey.com</w:t>
      </w:r>
    </w:p>
    <w:p>
      <w:r>
        <w:t>科学小品  第1集 评论地址：https://www.jiaokey.com/book/detail/10888173.html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