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书名：新中国的雏型  -解放区介绍</w:t>
      </w:r>
    </w:p>
    <w:p>
      <w:r>
        <w:t>作者：山东渤海军区前峰报社编</w:t>
      </w:r>
    </w:p>
    <w:p>
      <w:r>
        <w:t>出版社：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新中国的雏型  -解放区介绍 评论地址：https://www.jiaokey.com/book/detail/10888248.html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