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书名：故事发生在双沟河边</w:t>
      </w:r>
    </w:p>
    <w:p>
      <w:r>
        <w:t>作者：焦祖尧著</w:t>
      </w:r>
    </w:p>
    <w:p>
      <w:r>
        <w:t>出版社：上海:上海文艺出版社,1960.03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故事发生在双沟河边 评论地址：https://www.jiaokey.com/book/detail/10888476.html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