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书名：歌曲  合订本  1-9</w:t>
      </w:r>
    </w:p>
    <w:p>
      <w:r>
        <w:t>作者：中央文化部艺术事业管理局中国音乐家协会</w:t>
      </w:r>
    </w:p>
    <w:p>
      <w:r>
        <w:t>出版社：艺术出版社</w:t>
      </w:r>
    </w:p>
    <w:p>
      <w:r>
        <w:t>出版日期：1954.06</w:t>
      </w:r>
    </w:p>
    <w:p>
      <w:r>
        <w:t>总页数：260</w:t>
      </w:r>
    </w:p>
    <w:p>
      <w:r>
        <w:t>更多请访问教客网: www.jiaokey.com</w:t>
      </w:r>
    </w:p>
    <w:p>
      <w:r>
        <w:t>歌曲  合订本  1-9 评论地址：https://www.jiaokey.com/book/detail/10888589.html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