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书名：萧洛霍夫的创作道路</w:t>
      </w:r>
    </w:p>
    <w:p>
      <w:r>
        <w:t>作者：（苏）卢金（Ю.Б.Лукин）著；吴天真译</w:t>
      </w:r>
    </w:p>
    <w:p>
      <w:r>
        <w:t>出版社：新文艺出版社</w:t>
      </w:r>
    </w:p>
    <w:p>
      <w:r>
        <w:t>出版日期：1957.04</w:t>
      </w:r>
    </w:p>
    <w:p>
      <w:r>
        <w:t>总页数：46</w:t>
      </w:r>
    </w:p>
    <w:p>
      <w:r>
        <w:t>更多请访问教客网: www.jiaokey.com</w:t>
      </w:r>
    </w:p>
    <w:p>
      <w:r>
        <w:t>萧洛霍夫的创作道路 评论地址：https://www.jiaokey.com/book/detail/10888612.html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