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书名：巴甫连柯的创作道路</w:t>
      </w:r>
    </w:p>
    <w:p>
      <w:r>
        <w:t>作者：（苏）别里索夫（Г.А.Пелисов）著；孙昌武译</w:t>
      </w:r>
    </w:p>
    <w:p>
      <w:r>
        <w:t>出版社：新文艺出版社,1957.07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巴甫连柯的创作道路 评论地址：https://www.jiaokey.com/book/detail/10888661.html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