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作者：（美）富兰克林（Benjamin Franklin）著；李汉昭译</w:t>
      </w:r>
    </w:p>
    <w:p>
      <w:r>
        <w:t>出版社：哈尔滨：哈尔滨出版社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富兰克林自传 评论地址：https://www.jiaokey.com/book/detail/10888729.html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