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书名：不再拖拉  教你立即采取行动的7个步骤</w:t>
      </w:r>
    </w:p>
    <w:p>
      <w:r>
        <w:t>作者：（美）林恩·莱夫利（Lynn Lively）著；唐艳军等译</w:t>
      </w:r>
    </w:p>
    <w:p>
      <w:r>
        <w:t>出版社：北京：中信出版社</w:t>
      </w:r>
    </w:p>
    <w:p>
      <w:r>
        <w:t>出版日期：2002</w:t>
      </w:r>
    </w:p>
    <w:p>
      <w:r>
        <w:t>总页数：220</w:t>
      </w:r>
    </w:p>
    <w:p>
      <w:r>
        <w:t>更多请访问教客网: www.jiaokey.com</w:t>
      </w:r>
    </w:p>
    <w:p>
      <w:r>
        <w:t>不再拖拉  教你立即采取行动的7个步骤 评论地址：https://www.jiaokey.com/book/detail/10888758.html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