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书名：人淡如菊</w:t>
      </w:r>
    </w:p>
    <w:p>
      <w:r>
        <w:t>作者：（加）亦舒著</w:t>
      </w:r>
    </w:p>
    <w:p>
      <w:r>
        <w:t>出版社：海口:南海出版公司,2002.10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人淡如菊 评论地址：https://www.jiaokey.com/book/detail/10888910.html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