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书名：在线学习  强化企业优势的知识策略</w:t>
      </w:r>
    </w:p>
    <w:p>
      <w:r>
        <w:t>作者：（美）马克·J. 罗森柏格（Marc J. Rosenberg）著；华经译</w:t>
      </w:r>
    </w:p>
    <w:p>
      <w:r>
        <w:t>出版社：</w:t>
      </w:r>
    </w:p>
    <w:p>
      <w:r>
        <w:t>出版日期：2002.09</w:t>
      </w:r>
    </w:p>
    <w:p>
      <w:r>
        <w:t>总页数：248</w:t>
      </w:r>
    </w:p>
    <w:p>
      <w:r>
        <w:t>更多请访问教客网: www.jiaokey.com</w:t>
      </w:r>
    </w:p>
    <w:p>
      <w:r>
        <w:t>在线学习  强化企业优势的知识策略 评论地址：https://www.jiaokey.com/book/detail/10889011.html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