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书名：Happy 乐园：娱乐篇</w:t>
      </w:r>
    </w:p>
    <w:p>
      <w:r>
        <w:t>作者：顾扣宝主编</w:t>
      </w:r>
    </w:p>
    <w:p>
      <w:r>
        <w:t>出版社：上海：文汇出版社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Happy 乐园：娱乐篇 评论地址：https://www.jiaokey.com/book/detail/10889081.html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