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书名：中国娃娃 鬼马卜嘎传奇 一个Flash小精灵的情色故事</w:t>
      </w:r>
    </w:p>
    <w:p>
      <w:r>
        <w:t>作者：金圣爱著</w:t>
      </w:r>
    </w:p>
    <w:p>
      <w:r>
        <w:t>出版社：北京:新世界出版社,2002.09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中国娃娃 鬼马卜嘎传奇 一个Flash小精灵的情色故事 评论地址：https://www.jiaokey.com/book/detail/10889165.html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