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书名：千古文人侠客梦  武侠小说类型研究  插图珍藏本</w:t>
      </w:r>
    </w:p>
    <w:p>
      <w:r>
        <w:t>作者：陈平原著</w:t>
      </w:r>
    </w:p>
    <w:p>
      <w:r>
        <w:t>出版社：北京:新世界出版社,2002.09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千古文人侠客梦  武侠小说类型研究  插图珍藏本 评论地址：https://www.jiaokey.com/book/detail/10889173.html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