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书名：融入美国-一个留学生的奇遇</w:t>
      </w:r>
    </w:p>
    <w:p>
      <w:r>
        <w:t>作者：罗其华，蒋见远译</w:t>
      </w:r>
    </w:p>
    <w:p>
      <w:r>
        <w:t>出版社：海口：南海出版公司</w:t>
      </w:r>
    </w:p>
    <w:p>
      <w:r>
        <w:t>出版日期：1993</w:t>
      </w:r>
    </w:p>
    <w:p>
      <w:r>
        <w:t>总页数：207</w:t>
      </w:r>
    </w:p>
    <w:p>
      <w:r>
        <w:t>更多请访问教客网: www.jiaokey.com</w:t>
      </w:r>
    </w:p>
    <w:p>
      <w:r>
        <w:t>融入美国-一个留学生的奇遇 评论地址：https://www.jiaokey.com/book/detail/10889219.html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