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列宁论报刊与新闻写作</w:t>
      </w:r>
    </w:p>
    <w:p>
      <w:r>
        <w:rPr>
          <w:rFonts w:ascii="宋体" w:hAnsi="宋体" w:eastAsia="宋体"/>
          <w:sz w:val="24"/>
        </w:rPr>
        <w:t>列宁著；（苏）В.И.Ленин，杨春华，星华译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列宁论报刊与新闻写作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列宁著；（苏）В.И.Ленин，杨春华，星华译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列宁著作-报刊 报刊-列宁著作 列宁著作-新闻写作 新闻写作-列宁著作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本书出售、求购地址：https://www.jiaokey.com/book/detail/10889242.html</w:t>
      </w:r>
    </w:p>
    <w:p>
      <w:r>
        <w:t>更多相关图书推荐：https://www.jiaokey.com</w:t>
      </w:r>
    </w:p>
    <w:p>
      <w:r>
        <w:t>列宁著；（苏）В.И.Ленин，杨春华，星华译 其他作品：https://www.jiaokey.com/tag/列宁著；（苏）В.И.Ленин，杨春华，星华译.html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关键词搜索：https://www.jiaokey.com/tag/列宁著作-报刊 报刊-列宁著作 列宁著作-新闻写作 新闻写作-列宁著作.html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