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史沫特莱传</w:t>
      </w:r>
    </w:p>
    <w:p>
      <w:r>
        <w:rPr>
          <w:rFonts w:ascii="宋体" w:hAnsi="宋体" w:eastAsia="宋体"/>
          <w:sz w:val="24"/>
        </w:rPr>
        <w:t>（美）麦金农（Mackinnon，J.），（美）麦金农（Mackinnon，S.R.）著；江 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史沫特莱传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（美）麦金农（Mackinnon，J.），（美）麦金农（Mackinnon，S.R.）著；江 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本书出售、求购地址：https://www.jiaokey.com/book/detail/10889294.html</w:t>
      </w:r>
    </w:p>
    <w:p>
      <w:r>
        <w:t>更多相关图书推荐：https://www.jiaokey.com</w:t>
      </w:r>
    </w:p>
    <w:p>
      <w:r>
        <w:t>（美）麦金农（Mackinnon，J.），（美）麦金农（Mackinnon，S.R.）著；江 枫等译 其他作品：https://www.jiaokey.com/tag/（美）麦金农（Mackinnon，J.），（美）麦金农（Mackinnon，S.R.）著；江 枫等译.html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关键词搜索：https://www.jiaokey.com/tag/史沫特莱传.html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