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哲学中革命变革的起源  马克思的《1844年经济学-哲学手稿》</w:t>
      </w:r>
    </w:p>
    <w:p>
      <w:r>
        <w:rPr>
          <w:rFonts w:ascii="宋体" w:hAnsi="宋体" w:eastAsia="宋体"/>
          <w:sz w:val="24"/>
        </w:rPr>
        <w:t>（苏）巴日特诺夫（Л.Н.Пажитнов）著，刘丕坤译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哲学中革命变革的起源  马克思的《1844年经济学-哲学手稿》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（苏）巴日特诺夫（Л.Н.Пажитнов）著，刘丕坤译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本书出售、求购地址：https://www.jiaokey.com/book/detail/10889486.html</w:t>
      </w:r>
    </w:p>
    <w:p>
      <w:r>
        <w:t>更多相关图书推荐：https://www.jiaokey.com</w:t>
      </w:r>
    </w:p>
    <w:p>
      <w:r>
        <w:t>（苏）巴日特诺夫（Л.Н.Пажитнов）著，刘丕坤译 其他作品：https://www.jiaokey.com/tag/（苏）巴日特诺夫（Л.Н.Пажитнов）著，刘丕坤译.html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关键词搜索：https://www.jiaokey.com/tag/哲学中革命变革的起源  马克思的《1844年经济学-哲学手稿》.html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