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第三十五卷  1918年7月-1919年3月</w:t>
      </w:r>
    </w:p>
    <w:p>
      <w:r>
        <w:t>作者：中共中央马克思、恩格斯、列宁、斯大林著作编译局编译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列宁全集  第三十五卷  1918年7月-1919年3月 评论地址：https://www.jiaokey.com/book/detail/10889809.html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