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书名：戈尔巴乔夫被囚72小时  苏联8.19政变始末</w:t>
      </w:r>
    </w:p>
    <w:p>
      <w:r>
        <w:t>作者：吴图；艾籁著</w:t>
      </w:r>
    </w:p>
    <w:p>
      <w:r>
        <w:t>出版社：北京：朝华出版社</w:t>
      </w:r>
    </w:p>
    <w:p>
      <w:r>
        <w:t>出版日期：1993.01</w:t>
      </w:r>
    </w:p>
    <w:p>
      <w:r>
        <w:t>总页数：218</w:t>
      </w:r>
    </w:p>
    <w:p>
      <w:r>
        <w:t>更多请访问教客网: www.jiaokey.com</w:t>
      </w:r>
    </w:p>
    <w:p>
      <w:r>
        <w:t>戈尔巴乔夫被囚72小时  苏联8.19政变始末 评论地址：https://www.jiaokey.com/book/detail/10889817.html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