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书名：经济分析本论  下</w:t>
      </w:r>
    </w:p>
    <w:p>
      <w:r>
        <w:t>作者：Paul A. Samuelson著；薛天栋译注</w:t>
      </w:r>
    </w:p>
    <w:p>
      <w:r>
        <w:t>出版社：协志工业丛书出版股份有限公司</w:t>
      </w:r>
    </w:p>
    <w:p>
      <w:r>
        <w:t>出版日期：1974.09</w:t>
      </w:r>
    </w:p>
    <w:p>
      <w:r>
        <w:t>总页数：689</w:t>
      </w:r>
    </w:p>
    <w:p>
      <w:r>
        <w:t>更多请访问教客网: www.jiaokey.com</w:t>
      </w:r>
    </w:p>
    <w:p>
      <w:r>
        <w:t>经济分析本论  下 评论地址：https://www.jiaokey.com/book/detail/10889842.html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