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书名：马克思后的马克思主义</w:t>
      </w:r>
    </w:p>
    <w:p>
      <w:r>
        <w:t>作者：麦克莱伦著；蔡伸章译</w:t>
      </w:r>
    </w:p>
    <w:p>
      <w:r>
        <w:t>出版社：巨流图书公司</w:t>
      </w:r>
    </w:p>
    <w:p>
      <w:r>
        <w:t>出版日期：1989.04</w:t>
      </w:r>
    </w:p>
    <w:p>
      <w:r>
        <w:t>总页数：501</w:t>
      </w:r>
    </w:p>
    <w:p>
      <w:r>
        <w:t>更多请访问教客网: www.jiaokey.com</w:t>
      </w:r>
    </w:p>
    <w:p>
      <w:r>
        <w:t>马克思后的马克思主义 评论地址：https://www.jiaokey.com/book/detail/10889980.html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