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书名：十字奖章与火箭  49</w:t>
      </w:r>
    </w:p>
    <w:p>
      <w:r>
        <w:t>作者：玛尔兹著；王科一译</w:t>
      </w:r>
    </w:p>
    <w:p>
      <w:r>
        <w:t>出版社：文化工作社</w:t>
      </w:r>
    </w:p>
    <w:p>
      <w:r>
        <w:t>出版日期：1953.04</w:t>
      </w:r>
    </w:p>
    <w:p>
      <w:r>
        <w:t>总页数：707</w:t>
      </w:r>
    </w:p>
    <w:p>
      <w:r>
        <w:t>更多请访问教客网: www.jiaokey.com</w:t>
      </w:r>
    </w:p>
    <w:p>
      <w:r>
        <w:t>十字奖章与火箭  49 评论地址：https://www.jiaokey.com/book/detail/10890374.html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