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书名：高年级学生</w:t>
      </w:r>
    </w:p>
    <w:p>
      <w:r>
        <w:t>作者：（苏）塔尔塔柯夫斯基（Б.Тартаковский）撰；吕寰，杨正译</w:t>
      </w:r>
    </w:p>
    <w:p>
      <w:r>
        <w:t>出版社：光明书局</w:t>
      </w:r>
    </w:p>
    <w:p>
      <w:r>
        <w:t>出版日期：1952.07</w:t>
      </w:r>
    </w:p>
    <w:p>
      <w:r>
        <w:t>总页数：213</w:t>
      </w:r>
    </w:p>
    <w:p>
      <w:r>
        <w:t>更多请访问教客网: www.jiaokey.com</w:t>
      </w:r>
    </w:p>
    <w:p>
      <w:r>
        <w:t>高年级学生 评论地址：https://www.jiaokey.com/book/detail/10890462.html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