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书名：我看见了共产主义社会的轮廓</w:t>
      </w:r>
    </w:p>
    <w:p>
      <w:r>
        <w:t>作者：（苏）丹尼林（С.Данилин）著；刘华云译</w:t>
      </w:r>
    </w:p>
    <w:p>
      <w:r>
        <w:t>出版社：时代出版社</w:t>
      </w:r>
    </w:p>
    <w:p>
      <w:r>
        <w:t>出版日期：1955.03</w:t>
      </w:r>
    </w:p>
    <w:p>
      <w:r>
        <w:t>总页数：47</w:t>
      </w:r>
    </w:p>
    <w:p>
      <w:r>
        <w:t>更多请访问教客网: www.jiaokey.com</w:t>
      </w:r>
    </w:p>
    <w:p>
      <w:r>
        <w:t>我看见了共产主义社会的轮廓 评论地址：https://www.jiaokey.com/book/detail/10890585.html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