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书名：工人成了工程师  一个斯塔哈诺夫工作者的自述</w:t>
      </w:r>
    </w:p>
    <w:p>
      <w:r>
        <w:t>作者：（苏）杨金（И.Янкин）撰；杜朴译</w:t>
      </w:r>
    </w:p>
    <w:p>
      <w:r>
        <w:t>出版社：工人出版社</w:t>
      </w:r>
    </w:p>
    <w:p>
      <w:r>
        <w:t>出版日期：1950.08</w:t>
      </w:r>
    </w:p>
    <w:p>
      <w:r>
        <w:t>总页数：89</w:t>
      </w:r>
    </w:p>
    <w:p>
      <w:r>
        <w:t>更多请访问教客网: www.jiaokey.com</w:t>
      </w:r>
    </w:p>
    <w:p>
      <w:r>
        <w:t>工人成了工程师  一个斯塔哈诺夫工作者的自述 评论地址：https://www.jiaokey.com/book/detail/10890591.html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