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书名：新事业的旗手</w:t>
      </w:r>
    </w:p>
    <w:p>
      <w:r>
        <w:t>作者：（苏）明希科夫（М.Меньшиков）等辑；姜烈译</w:t>
      </w:r>
    </w:p>
    <w:p>
      <w:r>
        <w:t>出版社：上海出版公司</w:t>
      </w:r>
    </w:p>
    <w:p>
      <w:r>
        <w:t>出版日期：1956.01</w:t>
      </w:r>
    </w:p>
    <w:p>
      <w:r>
        <w:t>总页数：144</w:t>
      </w:r>
    </w:p>
    <w:p>
      <w:r>
        <w:t>更多请访问教客网: www.jiaokey.com</w:t>
      </w:r>
    </w:p>
    <w:p>
      <w:r>
        <w:t>新事业的旗手 评论地址：https://www.jiaokey.com/book/detail/10890613.html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