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怎样领导党报</w:t>
      </w:r>
    </w:p>
    <w:p>
      <w:r>
        <w:rPr>
          <w:rFonts w:ascii="宋体" w:hAnsi="宋体" w:eastAsia="宋体"/>
          <w:sz w:val="24"/>
        </w:rPr>
        <w:t>（苏）彼得库尔科夫等撰；蒋齐生等译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怎样领导党报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（苏）彼得库尔科夫等撰；蒋齐生等译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本书出售、求购地址：https://www.jiaokey.com/book/detail/10890751.html</w:t>
      </w:r>
    </w:p>
    <w:p>
      <w:r>
        <w:t>更多相关图书推荐：https://www.jiaokey.com</w:t>
      </w:r>
    </w:p>
    <w:p>
      <w:r>
        <w:t>（苏）彼得库尔科夫等撰；蒋齐生等译 其他作品：https://www.jiaokey.com/tag/（苏）彼得库尔科夫等撰；蒋齐生等译.html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关键词搜索：https://www.jiaokey.com/tag/怎样领导党报.html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