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  小说集</w:t>
      </w:r>
    </w:p>
    <w:p>
      <w:r>
        <w:t>作者：（美）伦敦（Jack London）撰；尹夫译</w:t>
      </w:r>
    </w:p>
    <w:p>
      <w:r>
        <w:t>出版社：新文艺出版社</w:t>
      </w:r>
    </w:p>
    <w:p>
      <w:r>
        <w:t>出版日期：1954</w:t>
      </w:r>
    </w:p>
    <w:p>
      <w:r>
        <w:t>总页数：279</w:t>
      </w:r>
    </w:p>
    <w:p>
      <w:r>
        <w:t>更多请访问教客网: www.jiaokey.com</w:t>
      </w:r>
    </w:p>
    <w:p>
      <w:r>
        <w:t>热爱生命  小说集 评论地址：https://www.jiaokey.com/book/detail/10890813.html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