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书名：苏联先进经验介绍：再没发生过一次燃轴甩车事故</w:t>
      </w:r>
    </w:p>
    <w:p>
      <w:r>
        <w:t>作者:哈尔滨铁路管理局技术馆</w:t>
      </w:r>
    </w:p>
    <w:p>
      <w:r>
        <w:t>出版社:哈尔滨铁路管理局技术馆,1954.05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苏联先进经验介绍：再没发生过一次燃轴甩车事故评论地址：https://www.jiaokey.com/book/detail/10890883.html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