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土工物理学-用于水利工程的物理学</w:t>
      </w:r>
    </w:p>
    <w:p>
      <w:r>
        <w:rPr>
          <w:rFonts w:ascii="宋体" w:hAnsi="宋体" w:eastAsia="宋体"/>
          <w:sz w:val="24"/>
        </w:rPr>
        <w:t>（苏）波克洛夫斯基（Г.И.Покровский）著；石坚译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土工物理学-用于水利工程的物理学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（苏）波克洛夫斯基（Г.И.Покровский）著；石坚译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本书出售、求购地址：https://www.jiaokey.com/book/detail/10890891.html</w:t>
      </w:r>
    </w:p>
    <w:p>
      <w:r>
        <w:t>更多相关图书推荐：https://www.jiaokey.com</w:t>
      </w:r>
    </w:p>
    <w:p>
      <w:r>
        <w:t>（苏）波克洛夫斯基（Г.И.Покровский）著；石坚译 其他作品：https://www.jiaokey.com/tag/（苏）波克洛夫斯基（Г.И.Покровский）著；石坚译.html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关键词搜索：https://www.jiaokey.com/tag/土工物理学-用于水利工程的物理学.html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