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苏联的电气制造工业</w:t>
      </w:r>
    </w:p>
    <w:p>
      <w:r>
        <w:rPr>
          <w:rFonts w:ascii="宋体" w:hAnsi="宋体" w:eastAsia="宋体"/>
          <w:sz w:val="24"/>
        </w:rPr>
        <w:t>（苏）卡邦诺夫（И.Г.Кабанов）撰；吴恕三译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苏联的电气制造工业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（苏）卡邦诺夫（И.Г.Кабанов）撰；吴恕三译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电气工业(地点: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本书出售、求购地址：https://www.jiaokey.com/book/detail/10890969.html</w:t>
      </w:r>
    </w:p>
    <w:p>
      <w:r>
        <w:t>更多相关图书推荐：https://www.jiaokey.com</w:t>
      </w:r>
    </w:p>
    <w:p>
      <w:r>
        <w:t>（苏）卡邦诺夫（И.Г.Кабанов）撰；吴恕三译 其他作品：https://www.jiaokey.com/tag/（苏）卡邦诺夫（И.Г.Кабанов）撰；吴恕三译.html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关键词搜索：https://www.jiaokey.com/tag/电气工业(地点: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