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黄河变迁史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黄河变迁史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本书出售、求购地址：https://www.jiaokey.com/book/detail/10890974.html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关键词搜索：https://www.jiaokey.com/tag/黄河变迁史.html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