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发电厂热力设备的快速检修</w:t>
      </w:r>
    </w:p>
    <w:p>
      <w:r>
        <w:rPr>
          <w:rFonts w:ascii="宋体" w:hAnsi="宋体" w:eastAsia="宋体"/>
          <w:sz w:val="24"/>
        </w:rPr>
        <w:t>（苏）杜布（Б.И.Дуб）辑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发电厂热力设备的快速检修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（苏）杜布（Б.И.Дуб）辑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本书出售、求购地址：https://www.jiaokey.com/book/detail/10891012.html</w:t>
      </w:r>
    </w:p>
    <w:p>
      <w:r>
        <w:t>更多相关图书推荐：https://www.jiaokey.com</w:t>
      </w:r>
    </w:p>
    <w:p>
      <w:r>
        <w:t>（苏）杜布（Б.И.Дуб）辑 其他作品：https://www.jiaokey.com/tag/（苏）杜布（Б.И.Дуб）辑.html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关键词搜索：https://www.jiaokey.com/tag/发电厂热力设备的快速检修.html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