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书名：532型螺旋铣床</w:t>
      </w:r>
    </w:p>
    <w:p>
      <w:r>
        <w:t>作者：（苏）扎马林（В.С.Замалин）撰；东北人民政府工业部机械工业管理局干部学校译</w:t>
      </w:r>
    </w:p>
    <w:p>
      <w:r>
        <w:t>出版社：北京：机械工业出版社</w:t>
      </w:r>
    </w:p>
    <w:p>
      <w:r>
        <w:t>出版日期：1953.04</w:t>
      </w:r>
    </w:p>
    <w:p>
      <w:r>
        <w:t>总页数：83</w:t>
      </w:r>
    </w:p>
    <w:p>
      <w:r>
        <w:t>更多请访问教客网: www.jiaokey.com</w:t>
      </w:r>
    </w:p>
    <w:p>
      <w:r>
        <w:t>532型螺旋铣床 评论地址：https://www.jiaokey.com/book/detail/10891084.html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