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萧福利创造的车床自动退刀架</w:t>
      </w:r>
    </w:p>
    <w:p>
      <w:r>
        <w:rPr>
          <w:rFonts w:ascii="宋体" w:hAnsi="宋体" w:eastAsia="宋体"/>
          <w:sz w:val="24"/>
        </w:rPr>
        <w:t>王祖成等撰；机械工人编委会编辑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萧福利创造的车床自动退刀架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王祖成等撰；机械工人编委会编辑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本书出售、求购地址：https://www.jiaokey.com/book/detail/10891127.html</w:t>
      </w:r>
    </w:p>
    <w:p>
      <w:r>
        <w:t>更多相关图书推荐：https://www.jiaokey.com</w:t>
      </w:r>
    </w:p>
    <w:p>
      <w:r>
        <w:t>王祖成等撰；机械工人编委会编辑 其他作品：https://www.jiaokey.com/tag/王祖成等撰；机械工人编委会编辑.html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关键词搜索：https://www.jiaokey.com/tag/萧福利创造的车床自动退刀架.html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