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书名：井内电工须知</w:t>
      </w:r>
    </w:p>
    <w:p>
      <w:r>
        <w:t>作者:（苏）什马洛夫（Н.А.Шмаров）撰；李荫永译</w:t>
      </w:r>
    </w:p>
    <w:p>
      <w:r>
        <w:t>出版社:东北人民出版社</w:t>
      </w:r>
    </w:p>
    <w:p>
      <w:r>
        <w:t>出版日期：1952.07</w:t>
      </w:r>
    </w:p>
    <w:p>
      <w:r>
        <w:t>总页数：42</w:t>
      </w:r>
    </w:p>
    <w:p>
      <w:r>
        <w:t>更多请访问教客网:www.jiaokey.com</w:t>
      </w:r>
    </w:p>
    <w:p>
      <w:r>
        <w:t>井内电工须知评论地址：https://www.jiaokey.com/book/detail/10891187.html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