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书名：苏联劳动纠纷之解决</w:t>
      </w:r>
    </w:p>
    <w:p>
      <w:r>
        <w:t>作者：（俄）施维泽尔（D.V.Shveitser）撰；岑熙译</w:t>
      </w:r>
    </w:p>
    <w:p>
      <w:r>
        <w:t>出版社：大众书店</w:t>
      </w:r>
    </w:p>
    <w:p>
      <w:r>
        <w:t>出版日期：1949.11</w:t>
      </w:r>
    </w:p>
    <w:p>
      <w:r>
        <w:t>总页数：44</w:t>
      </w:r>
    </w:p>
    <w:p>
      <w:r>
        <w:t>更多请访问教客网: www.jiaokey.com</w:t>
      </w:r>
    </w:p>
    <w:p>
      <w:r>
        <w:t>苏联劳动纠纷之解决 评论地址：https://www.jiaokey.com/book/detail/10891268.html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