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联合国国际法院  十年来  1947-1957年  国际法院实践中的国际法问题和诉讼程序问题</w:t>
      </w:r>
    </w:p>
    <w:p>
      <w:r>
        <w:rPr>
          <w:rFonts w:ascii="宋体" w:hAnsi="宋体" w:eastAsia="宋体"/>
          <w:sz w:val="24"/>
        </w:rPr>
        <w:t>（苏）克雷洛夫（С.Б.），国际关系学院翻译组译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联合国国际法院  十年来  1947-1957年  国际法院实践中的国际法问题和诉讼程序问题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（苏）克雷洛夫（С.Б.），国际关系学院翻译组译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本书出售、求购地址：https://www.jiaokey.com/book/detail/10891754.html</w:t>
      </w:r>
    </w:p>
    <w:p>
      <w:r>
        <w:t>更多相关图书推荐：https://www.jiaokey.com</w:t>
      </w:r>
    </w:p>
    <w:p>
      <w:r>
        <w:t>（苏）克雷洛夫（С.Б.），国际关系学院翻译组译 其他作品：https://www.jiaokey.com/tag/（苏）克雷洛夫（С.Б.），国际关系学院翻译组译.html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关键词搜索：https://www.jiaokey.com/tag/联合国国际法院  十年来  1947-1957年  国际法院实践中的国际法问题和诉讼程序问题.html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