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苏联石油工作者的贡献</w:t>
      </w:r>
    </w:p>
    <w:p>
      <w:r>
        <w:rPr>
          <w:rFonts w:ascii="宋体" w:hAnsi="宋体" w:eastAsia="宋体"/>
          <w:sz w:val="24"/>
        </w:rPr>
        <w:t>（苏）马立庚（Г.Марягин）撰；张焱译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苏联石油工作者的贡献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（苏）马立庚（Г.Марягин）撰；张焱译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本书出售、求购地址：https://www.jiaokey.com/book/detail/10891772.html</w:t>
      </w:r>
    </w:p>
    <w:p>
      <w:r>
        <w:t>更多相关图书推荐：https://www.jiaokey.com</w:t>
      </w:r>
    </w:p>
    <w:p>
      <w:r>
        <w:t>（苏）马立庚（Г.Марягин）撰；张焱译 其他作品：https://www.jiaokey.com/tag/（苏）马立庚（Г.Марягин）撰；张焱译.html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关键词搜索：https://www.jiaokey.com/tag/苏联石油工作者的贡献.html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