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书名：红日初升  写劳动英雄郑信的事迹</w:t>
      </w:r>
    </w:p>
    <w:p>
      <w:r>
        <w:t>作者：方徨著</w:t>
      </w:r>
    </w:p>
    <w:p>
      <w:r>
        <w:t>出版社：山东新华书店</w:t>
      </w:r>
    </w:p>
    <w:p>
      <w:r>
        <w:t>出版日期：1946.08</w:t>
      </w:r>
    </w:p>
    <w:p>
      <w:r>
        <w:t>总页数：50</w:t>
      </w:r>
    </w:p>
    <w:p>
      <w:r>
        <w:t>更多请访问教客网: www.jiaokey.com</w:t>
      </w:r>
    </w:p>
    <w:p>
      <w:r>
        <w:t>红日初升  写劳动英雄郑信的事迹 评论地址：https://www.jiaokey.com/book/detail/10891890.html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