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童年  少年  青年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童年  少年  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本书出售、求购地址：https://www.jiaokey.com/book/detail/10891925.html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童年  少年  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