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书名：诱拐  原名，大洋深处</w:t>
      </w:r>
    </w:p>
    <w:p>
      <w:r>
        <w:t>作者：（美）雅克琳·米切德著；韩颍译</w:t>
      </w:r>
    </w:p>
    <w:p>
      <w:r>
        <w:t>出版社：北京：中国文联出版公司</w:t>
      </w:r>
    </w:p>
    <w:p>
      <w:r>
        <w:t>出版日期：1998.05</w:t>
      </w:r>
    </w:p>
    <w:p>
      <w:r>
        <w:t>总页数：432</w:t>
      </w:r>
    </w:p>
    <w:p>
      <w:r>
        <w:t>更多请访问教客网: www.jiaokey.com</w:t>
      </w:r>
    </w:p>
    <w:p>
      <w:r>
        <w:t>诱拐  原名，大洋深处 评论地址：https://www.jiaokey.com/book/detail/10891953.html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