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书名：胡宏</w:t>
      </w:r>
    </w:p>
    <w:p>
      <w:r>
        <w:t>作者：王立新著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胡宏 评论地址：https://www.jiaokey.com/book/detail/10891955.html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