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书名：大学英语六级考试精讲  真题详解·举一反三·考点归纳·规律总结</w:t>
      </w:r>
    </w:p>
    <w:p>
      <w:r>
        <w:t>作者：翟少君，陈鸿雁编写</w:t>
      </w:r>
    </w:p>
    <w:p>
      <w:r>
        <w:t>出版社：北京：海洋出版社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大学英语六级考试精讲  真题详解·举一反三·考点归纳·规律总结 评论地址：https://www.jiaokey.com/book/detail/10892037.html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