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世界影像大师作品经典  环境人像  1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世界影像大师作品经典  环境人像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本书出售、求购地址：https://www.jiaokey.com/book/detail/10892133.html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关键词搜索：https://www.jiaokey.com/tag/世界影像大师作品经典  环境人像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