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银河铁道之夜</w:t>
      </w:r>
    </w:p>
    <w:p>
      <w:r>
        <w:rPr>
          <w:rFonts w:ascii="宋体" w:hAnsi="宋体" w:eastAsia="宋体"/>
          <w:sz w:val="24"/>
        </w:rPr>
        <w:t>（日）宫泽贤治著；王洁，肖逸译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银河铁道之夜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（日）宫泽贤治著；王洁，肖逸译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本书出售、求购地址：https://www.jiaokey.com/book/detail/10892964.html</w:t>
      </w:r>
    </w:p>
    <w:p>
      <w:r>
        <w:t>更多相关图书推荐：https://www.jiaokey.com</w:t>
      </w:r>
    </w:p>
    <w:p>
      <w:r>
        <w:t>（日）宫泽贤治著；王洁，肖逸译 其他作品：https://www.jiaokey.com/tag/（日）宫泽贤治著；王洁，肖逸译.html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关键词搜索：https://www.jiaokey.com/tag/银河铁道之夜.html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