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书名：小飞侠彼德·潘</w:t>
      </w:r>
    </w:p>
    <w:p>
      <w:r>
        <w:t>作者：（英）詹姆斯·巴里（James M.Barrie）著；陈雨竹译</w:t>
      </w:r>
    </w:p>
    <w:p>
      <w:r>
        <w:t>出版社：北京:中国文史出版社,2002.10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小飞侠彼德·潘 评论地址：https://www.jiaokey.com/book/detail/10892967.html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