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书名：柳林间的风</w:t>
      </w:r>
    </w:p>
    <w:p>
      <w:r>
        <w:t>作者：（英）肯尼思·格雷厄姆（Kenneth Gnahame）著；王宇译</w:t>
      </w:r>
    </w:p>
    <w:p>
      <w:r>
        <w:t>出版社：北京:中国文史出版社,2002.10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柳林间的风 评论地址：https://www.jiaokey.com/book/detail/10892968.html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